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书名：何绍基临乙瑛碑</w:t>
      </w:r>
    </w:p>
    <w:p>
      <w:r>
        <w:t>作者：（清）何绍基书</w:t>
      </w:r>
    </w:p>
    <w:p>
      <w:r>
        <w:t>出版社：长沙:湖南美术出版社,1996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何绍基临乙瑛碑 评论地址：https://www.jiaokey.com/book/detail/13900074.html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