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何绍基临华山碑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何绍基临华山碑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本书出售、求购地址：https://www.jiaokey.com/book/detail/13900072.html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关键词搜索：https://www.jiaokey.com/tag/何绍基临华山碑.html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