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何绍基临史晨碑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何绍基临史晨碑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本书出售、求购地址：https://www.jiaokey.com/book/detail/13900071.html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关键词搜索：https://www.jiaokey.com/tag/何绍基临史晨碑.html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