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书名：风云论坛  19  财阀与政阀</w:t>
      </w:r>
    </w:p>
    <w:p>
      <w:r>
        <w:t>作者：风云论坛编辑委员会编</w:t>
      </w:r>
    </w:p>
    <w:p>
      <w:r>
        <w:t>出版社：风云论坛社,民国76.07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风云论坛  19  财阀与政阀 评论地址：https://www.jiaokey.com/book/detail/13900059.html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