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中国外贸发展与改革  第15集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中国外贸发展与改革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本书出售、求购地址：https://www.jiaokey.com/book/detail/13900052.html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中国国际贸易学会 出版图书：https://www.jiaokey.com/tag/中国国际贸易学会.html</w:t>
      </w:r>
    </w:p>
    <w:p>
      <w:r>
        <w:t>关键词搜索：https://www.jiaokey.com/tag/中国外贸发展与改革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