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齐鲁古典戏曲全集  第5册  明清传奇  下</w:t>
      </w:r>
    </w:p>
    <w:p>
      <w:r>
        <w:rPr>
          <w:rFonts w:ascii="宋体" w:hAnsi="宋体" w:eastAsia="宋体"/>
          <w:sz w:val="24"/>
        </w:rPr>
        <w:t>陈公水主编；徐文明，张英基编著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齐鲁古典戏曲全集  第5册  明清传奇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陈公水主编；徐文明，张英基编著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本书出售、求购地址：https://www.jiaokey.com/book/detail/13900007.html</w:t>
      </w:r>
    </w:p>
    <w:p>
      <w:r>
        <w:t>更多相关图书推荐：https://www.jiaokey.com</w:t>
      </w:r>
    </w:p>
    <w:p>
      <w:r>
        <w:t>陈公水主编；徐文明，张英基编著 其他作品：https://www.jiaokey.com/tag/陈公水主编；徐文明，张英基编著.html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关键词搜索：https://www.jiaokey.com/tag/齐鲁古典戏曲全集  第5册  明清传奇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