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唱给祖国的歌  中外爱国主义优秀诗文选  中学卷</w:t>
      </w:r>
    </w:p>
    <w:p>
      <w:r>
        <w:rPr>
          <w:rFonts w:ascii="宋体" w:hAnsi="宋体" w:eastAsia="宋体"/>
          <w:sz w:val="24"/>
        </w:rPr>
        <w:t>余瑾主编；陈国勇，李康，郑军健副主编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唱给祖国的歌  中外爱国主义优秀诗文选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余瑾主编；陈国勇，李康，郑军健副主编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本书出售、求购地址：https://www.jiaokey.com/book/detail/13899911.html</w:t>
      </w:r>
    </w:p>
    <w:p>
      <w:r>
        <w:t>更多相关图书推荐：https://www.jiaokey.com</w:t>
      </w:r>
    </w:p>
    <w:p>
      <w:r>
        <w:t>余瑾主编；陈国勇，李康，郑军健副主编 其他作品：https://www.jiaokey.com/tag/余瑾主编；陈国勇，李康，郑军健副主编.html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关键词搜索：https://www.jiaokey.com/tag/唱给祖国的歌  中外爱国主义优秀诗文选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