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小学语文课文详解手册  六年级</w:t>
      </w:r>
    </w:p>
    <w:p>
      <w:r>
        <w:rPr>
          <w:rFonts w:ascii="宋体" w:hAnsi="宋体" w:eastAsia="宋体"/>
          <w:sz w:val="24"/>
        </w:rPr>
        <w:t>韩作黎主编；徐欢，宁汉，健云，李云，王晓华编著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小学语文课文详解手册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韩作黎主编；徐欢，宁汉，健云，李云，王晓华编著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本书出售、求购地址：https://www.jiaokey.com/book/detail/13899908.html</w:t>
      </w:r>
    </w:p>
    <w:p>
      <w:r>
        <w:t>更多相关图书推荐：https://www.jiaokey.com</w:t>
      </w:r>
    </w:p>
    <w:p>
      <w:r>
        <w:t>韩作黎主编；徐欢，宁汉，健云，李云，王晓华编著 其他作品：https://www.jiaokey.com/tag/韩作黎主编；徐欢，宁汉，健云，李云，王晓华编著.html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关键词搜索：https://www.jiaokey.com/tag/小学语文课文详解手册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