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九年义务教育小学六年制  最新小学语文字词句段篇章达标与训练  第11册</w:t>
      </w:r>
    </w:p>
    <w:p>
      <w:r>
        <w:rPr>
          <w:rFonts w:ascii="宋体" w:hAnsi="宋体" w:eastAsia="宋体"/>
          <w:sz w:val="24"/>
        </w:rPr>
        <w:t>葛岩主编；阚桂艳，白树民编著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九年义务教育小学六年制  最新小学语文字词句段篇章达标与训练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葛岩主编；阚桂艳，白树民编著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本书出售、求购地址：https://www.jiaokey.com/book/detail/13899901.html</w:t>
      </w:r>
    </w:p>
    <w:p>
      <w:r>
        <w:t>更多相关图书推荐：https://www.jiaokey.com</w:t>
      </w:r>
    </w:p>
    <w:p>
      <w:r>
        <w:t>葛岩主编；阚桂艳，白树民编著 其他作品：https://www.jiaokey.com/tag/葛岩主编；阚桂艳，白树民编著.html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关键词搜索：https://www.jiaokey.com/tag/九年义务教育小学六年制  最新小学语文字词句段篇章达标与训练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