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书名：普法晨曲</w:t>
      </w:r>
    </w:p>
    <w:p>
      <w:r>
        <w:t>作者：陈世勋主编；郑坦明，肖国肃，赖向东，熊立满编著</w:t>
      </w:r>
    </w:p>
    <w:p>
      <w:r>
        <w:t>出版社：深圳市南山区普法办；深圳市南山区司法局</w:t>
      </w:r>
    </w:p>
    <w:p>
      <w:r>
        <w:t>出版日期：1992</w:t>
      </w:r>
    </w:p>
    <w:p>
      <w:r>
        <w:t>总页数：154</w:t>
      </w:r>
    </w:p>
    <w:p>
      <w:r>
        <w:t>更多请访问教客网: www.jiaokey.com</w:t>
      </w:r>
    </w:p>
    <w:p>
      <w:r>
        <w:t>普法晨曲 评论地址：https://www.jiaokey.com/book/detail/13899880.html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