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高三英语同步目标自测</w:t>
      </w:r>
    </w:p>
    <w:p>
      <w:r>
        <w:rPr>
          <w:rFonts w:ascii="宋体" w:hAnsi="宋体" w:eastAsia="宋体"/>
          <w:sz w:val="24"/>
        </w:rPr>
        <w:t>朱麟主编；凌慎，朱锡文，谢菊香，葛慧琴编著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高三英语同步目标自测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朱麟主编；凌慎，朱锡文，谢菊香，葛慧琴编著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本书出售、求购地址：https://www.jiaokey.com/book/detail/13899861.html</w:t>
      </w:r>
    </w:p>
    <w:p>
      <w:r>
        <w:t>更多相关图书推荐：https://www.jiaokey.com</w:t>
      </w:r>
    </w:p>
    <w:p>
      <w:r>
        <w:t>朱麟主编；凌慎，朱锡文，谢菊香，葛慧琴编著 其他作品：https://www.jiaokey.com/tag/朱麟主编；凌慎，朱锡文，谢菊香，葛慧琴编著.html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关键词搜索：https://www.jiaokey.com/tag/高三英语同步目标自测.html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