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中考各科疑难解答  语文卷</w:t>
      </w:r>
    </w:p>
    <w:p>
      <w:r>
        <w:rPr>
          <w:rFonts w:ascii="宋体" w:hAnsi="宋体" w:eastAsia="宋体"/>
          <w:sz w:val="24"/>
        </w:rPr>
        <w:t>张溉，齐大群主编；赵玉芳，王淑文，张鸿泰，孟贵藏编著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中考各科疑难解答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张溉，齐大群主编；赵玉芳，王淑文，张鸿泰，孟贵藏编著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本书出售、求购地址：https://www.jiaokey.com/book/detail/13899843.html</w:t>
      </w:r>
    </w:p>
    <w:p>
      <w:r>
        <w:t>更多相关图书推荐：https://www.jiaokey.com</w:t>
      </w:r>
    </w:p>
    <w:p>
      <w:r>
        <w:t>张溉，齐大群主编；赵玉芳，王淑文，张鸿泰，孟贵藏编著 其他作品：https://www.jiaokey.com/tag/张溉，齐大群主编；赵玉芳，王淑文，张鸿泰，孟贵藏编著.html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