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书名：毛泽东诗词钢笔描摹字帖  楷行对照</w:t>
      </w:r>
    </w:p>
    <w:p>
      <w:r>
        <w:t>作者：卢中南，王正良书</w:t>
      </w:r>
    </w:p>
    <w:p>
      <w:r>
        <w:t>出版社：上海:上海交通大学出版社,2003.01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毛泽东诗词钢笔描摹字帖  楷行对照 评论地址：https://www.jiaokey.com/book/detail/13899810.html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