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高考心理素质训练与语文实卷对比分析  考生训练册</w:t>
      </w:r>
    </w:p>
    <w:p>
      <w:r>
        <w:rPr>
          <w:rFonts w:ascii="宋体" w:hAnsi="宋体" w:eastAsia="宋体"/>
          <w:sz w:val="24"/>
        </w:rPr>
        <w:t>林晨主编；马兴业，李关富，克金布，郑福田，邢向东，李润兴，李瑛编著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高考心理素质训练与语文实卷对比分析  考生训练册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林晨主编；马兴业，李关富，克金布，郑福田，邢向东，李润兴，李瑛编著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本书出售、求购地址：https://www.jiaokey.com/book/detail/13899771.html</w:t>
      </w:r>
    </w:p>
    <w:p>
      <w:r>
        <w:t>更多相关图书推荐：https://www.jiaokey.com</w:t>
      </w:r>
    </w:p>
    <w:p>
      <w:r>
        <w:t>林晨主编；马兴业，李关富，克金布，郑福田，邢向东，李润兴，李瑛编著 其他作品：https://www.jiaokey.com/tag/林晨主编；马兴业，李关富，克金布，郑福田，邢向东，李润兴，李瑛编著.html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关键词搜索：https://www.jiaokey.com/tag/高考心理素质训练与语文实卷对比分析  考生训练册.html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