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晓雪选集  5  散文卷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晓雪选集  5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本书出售、求购地址：https://www.jiaokey.com/book/detail/13899738.html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云南出版集团公司；云南教育出版社 出版图书：https://www.jiaokey.com/tag/云南出版集团公司；云南教育出版社.html</w:t>
      </w:r>
    </w:p>
    <w:p>
      <w:r>
        <w:t>关键词搜索：https://www.jiaokey.com/tag/晓雪选集  5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