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新编小学语文段篇章图解手册·第5、6册，六年制·三年级用</w:t>
      </w:r>
    </w:p>
    <w:p>
      <w:r>
        <w:rPr>
          <w:rFonts w:ascii="宋体" w:hAnsi="宋体" w:eastAsia="宋体"/>
          <w:sz w:val="24"/>
        </w:rPr>
        <w:t>马丽娜，闻波，何文福编著；吴成槐绘图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新编小学语文段篇章图解手册·第5、6册，六年制·三年级用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马丽娜，闻波，何文福编著；吴成槐绘图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本书出售、求购地址：https://www.jiaokey.com/book/detail/13899676.html</w:t>
      </w:r>
    </w:p>
    <w:p>
      <w:r>
        <w:t>更多相关图书推荐：https://www.jiaokey.com</w:t>
      </w:r>
    </w:p>
    <w:p>
      <w:r>
        <w:t>马丽娜，闻波，何文福编著；吴成槐绘图 其他作品：https://www.jiaokey.com/tag/马丽娜，闻波，何文福编著；吴成槐绘图.html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关键词搜索：https://www.jiaokey.com/tag/新编小学语文段篇章图解手册·第5、6册，六年制·三年级用.html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