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书名：高速公路养护质量检评方法  试行</w:t>
      </w:r>
    </w:p>
    <w:p>
      <w:r>
        <w:t>作者：中华人民共和国交通部发布</w:t>
      </w:r>
    </w:p>
    <w:p>
      <w:r>
        <w:t>出版社：北京:人民交通出版社,2003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高速公路养护质量检评方法  试行 评论地址：https://www.jiaokey.com/book/detail/13899652.html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