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书名：钢梯、钢筋混凝土梯  合订本  JH 4</w:t>
      </w:r>
    </w:p>
    <w:p>
      <w:r>
        <w:t>作者：中南建筑设计院主编</w:t>
      </w:r>
    </w:p>
    <w:p>
      <w:r>
        <w:t>出版社：中国建筑标准设计研究所,1994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钢梯、钢筋混凝土梯  合订本  JH 4 评论地址：https://www.jiaokey.com/book/detail/13899639.html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