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 3D详解与全案解析  基于多平台次世代手游《黑暗秩序》</w:t>
      </w:r>
    </w:p>
    <w:p>
      <w:r>
        <w:rPr>
          <w:rFonts w:ascii="宋体" w:hAnsi="宋体" w:eastAsia="宋体"/>
          <w:sz w:val="24"/>
        </w:rPr>
        <w:t>孙嘉谦编著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 3D详解与全案解析  基于多平台次世代手游《黑暗秩序》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本书出售、求购地址：https://www.jiaokey.com/book/detail/13899589.html</w:t>
      </w:r>
    </w:p>
    <w:p>
      <w:r>
        <w:t>更多相关图书推荐：https://www.jiaokey.com</w:t>
      </w:r>
    </w:p>
    <w:p>
      <w:r>
        <w:t>孙嘉谦编著 其他作品：https://www.jiaokey.com/tag/孙嘉谦编著.html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  3D详解与全案解析  基于多平台次世代手游《黑暗秩序》.html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