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我的阿勒泰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我的阿勒泰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本书出售、求购地址：https://www.jiaokey.com/book/detail/13899585.html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我的阿勒泰.html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