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尽心，便是完美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尽心，便是完美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本书出售、求购地址：https://www.jiaokey.com/book/detail/13899580.html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尽心，便是完美.html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