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透明的哀伤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透明的哀伤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本书出售、求购地址：https://www.jiaokey.com/book/detail/13899576.html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透明的哀伤.html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