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名家散文经典  思想的乐趣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名家散文经典  思想的乐趣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本书出售、求购地址：https://www.jiaokey.com/book/detail/13899575.html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关键词搜索：https://www.jiaokey.com/tag/名家散文经典  思想的乐趣.html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