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造型篇  新版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造型篇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本书出售、求购地址：https://www.jiaokey.com/book/detail/13899557.html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造型篇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