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综合篇  新版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综合篇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本书出售、求购地址：https://www.jiaokey.com/book/detail/13899553.html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综合篇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