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不管三七二十一  新英语口语900句不会怎么行？</w:t>
      </w:r>
    </w:p>
    <w:p>
      <w:r>
        <w:rPr>
          <w:rFonts w:ascii="宋体" w:hAnsi="宋体" w:eastAsia="宋体"/>
          <w:sz w:val="24"/>
        </w:rPr>
        <w:t>（美）柯思灵著；洪寅善译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不管三七二十一  新英语口语900句不会怎么行？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（美）柯思灵著；洪寅善译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本书出售、求购地址：https://www.jiaokey.com/book/detail/13899551.html</w:t>
      </w:r>
    </w:p>
    <w:p>
      <w:r>
        <w:t>更多相关图书推荐：https://www.jiaokey.com</w:t>
      </w:r>
    </w:p>
    <w:p>
      <w:r>
        <w:t>（美）柯思灵著；洪寅善译 其他作品：https://www.jiaokey.com/tag/（美）柯思灵著；洪寅善译.html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关键词搜索：https://www.jiaokey.com/tag/不管三七二十一  新英语口语900句不会怎么行？.html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