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新编英语词汇学教程</w:t>
      </w:r>
    </w:p>
    <w:p>
      <w:r>
        <w:rPr>
          <w:rFonts w:ascii="宋体" w:hAnsi="宋体" w:eastAsia="宋体"/>
          <w:sz w:val="24"/>
        </w:rPr>
        <w:t>文旭总主编；文旭，杨坤主编；张俊，唐瑞梁，褚修伟，匡芳涛，霍明杰，姜灿中副主编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新编英语词汇学教程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文旭总主编；文旭，杨坤主编；张俊，唐瑞梁，褚修伟，匡芳涛，霍明杰，姜灿中副主编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本书出售、求购地址：https://www.jiaokey.com/book/detail/13899525.html</w:t>
      </w:r>
    </w:p>
    <w:p>
      <w:r>
        <w:t>更多相关图书推荐：https://www.jiaokey.com</w:t>
      </w:r>
    </w:p>
    <w:p>
      <w:r>
        <w:t>文旭总主编；文旭，杨坤主编；张俊，唐瑞梁，褚修伟，匡芳涛，霍明杰，姜灿中副主编 其他作品：https://www.jiaokey.com/tag/文旭总主编；文旭，杨坤主编；张俊，唐瑞梁，褚修伟，匡芳涛，霍明杰，姜灿中副主编.html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关键词搜索：https://www.jiaokey.com/tag/新编英语词汇学教程.html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