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翻译硕士MTI英语翻译基础历年真题权威解析  解析册</w:t>
      </w:r>
    </w:p>
    <w:p>
      <w:r>
        <w:rPr>
          <w:rFonts w:ascii="宋体" w:hAnsi="宋体" w:eastAsia="宋体"/>
          <w:sz w:val="24"/>
        </w:rPr>
        <w:t>刘宝，王会娟主编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翻译硕士MTI英语翻译基础历年真题权威解析  解析册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刘宝，王会娟主编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本书出售、求购地址：https://www.jiaokey.com/book/detail/13899523.html</w:t>
      </w:r>
    </w:p>
    <w:p>
      <w:r>
        <w:t>更多相关图书推荐：https://www.jiaokey.com</w:t>
      </w:r>
    </w:p>
    <w:p>
      <w:r>
        <w:t>刘宝，王会娟主编 其他作品：https://www.jiaokey.com/tag/刘宝，王会娟主编.html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关键词搜索：https://www.jiaokey.com/tag/翻译硕士MTI英语翻译基础历年真题权威解析  解析册.html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