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英美国家社会与文化教程</w:t>
      </w:r>
    </w:p>
    <w:p>
      <w:r>
        <w:rPr>
          <w:rFonts w:ascii="宋体" w:hAnsi="宋体" w:eastAsia="宋体"/>
          <w:sz w:val="24"/>
        </w:rPr>
        <w:t>蒋学清总主编；叶起昌总主审；蒋学清主编；安娜，丁妍副主编；艾薇，安娜，丁研，郝运慧，蒋学清，卢忱，王云彤，尹静，张秋艳编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英美国家社会与文化教程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蒋学清总主编；叶起昌总主审；蒋学清主编；安娜，丁妍副主编；艾薇，安娜，丁研，郝运慧，蒋学清，卢忱，王云彤，尹静，张秋艳编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本书出售、求购地址：https://www.jiaokey.com/book/detail/13899508.html</w:t>
      </w:r>
    </w:p>
    <w:p>
      <w:r>
        <w:t>更多相关图书推荐：https://www.jiaokey.com</w:t>
      </w:r>
    </w:p>
    <w:p>
      <w:r>
        <w:t>蒋学清总主编；叶起昌总主审；蒋学清主编；安娜，丁妍副主编；艾薇，安娜，丁研，郝运慧，蒋学清，卢忱，王云彤，尹静，张秋艳编 其他作品：https://www.jiaokey.com/tag/蒋学清总主编；叶起昌总主审；蒋学清主编；安娜，丁妍副主编；艾薇，安娜，丁研，郝运慧，蒋学清，卢忱，王云彤，尹静，张秋艳编.html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关键词搜索：https://www.jiaokey.com/tag/英美国家社会与文化教程.html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