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陪伴是最长情的告白  最好的自己</w:t>
      </w:r>
    </w:p>
    <w:p>
      <w:r>
        <w:rPr>
          <w:rFonts w:ascii="宋体" w:hAnsi="宋体" w:eastAsia="宋体"/>
          <w:sz w:val="24"/>
        </w:rPr>
        <w:t>（澳）萨拉·娜塔莉（Sarah Napthali）著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陪伴是最长情的告白  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（澳）萨拉·娜塔莉（Sarah Napthali）著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本书出售、求购地址：https://www.jiaokey.com/book/detail/13899492.html</w:t>
      </w:r>
    </w:p>
    <w:p>
      <w:r>
        <w:t>更多相关图书推荐：https://www.jiaokey.com</w:t>
      </w:r>
    </w:p>
    <w:p>
      <w:r>
        <w:t>（澳）萨拉·娜塔莉（Sarah Napthali）著 其他作品：https://www.jiaokey.com/tag/（澳）萨拉·娜塔莉（Sarah Napthali）著.html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关键词搜索：https://www.jiaokey.com/tag/陪伴是最长情的告白  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