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考来考去就这7000单词</w:t>
      </w:r>
    </w:p>
    <w:p>
      <w:r>
        <w:rPr>
          <w:rFonts w:ascii="宋体" w:hAnsi="宋体" w:eastAsia="宋体"/>
          <w:sz w:val="24"/>
        </w:rPr>
        <w:t>我识全球语文教学中心著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考来考去就这7000单词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我识全球语文教学中心著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本书出售、求购地址：https://www.jiaokey.com/book/detail/13899490.html</w:t>
      </w:r>
    </w:p>
    <w:p>
      <w:r>
        <w:t>更多相关图书推荐：https://www.jiaokey.com</w:t>
      </w:r>
    </w:p>
    <w:p>
      <w:r>
        <w:t>我识全球语文教学中心著 其他作品：https://www.jiaokey.com/tag/我识全球语文教学中心著.html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关键词搜索：https://www.jiaokey.com/tag/考来考去就这7000单词.html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