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书名：中国文化与大学生成长</w:t>
      </w:r>
    </w:p>
    <w:p>
      <w:r>
        <w:t>作者：华长慧，喻立森主编；宁波诺丁汉大学·中国文化课教研室编著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总页数：257</w:t>
      </w:r>
    </w:p>
    <w:p>
      <w:r>
        <w:t>更多请访问教客网: www.jiaokey.com</w:t>
      </w:r>
    </w:p>
    <w:p>
      <w:r>
        <w:t>中国文化与大学生成长 评论地址：https://www.jiaokey.com/book/detail/13899487.html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