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五编  第13册  小屯南地甲骨句型与断代研究  下</w:t>
      </w:r>
    </w:p>
    <w:p>
      <w:r>
        <w:rPr>
          <w:rFonts w:ascii="宋体" w:hAnsi="宋体" w:eastAsia="宋体"/>
          <w:sz w:val="24"/>
        </w:rPr>
        <w:t>许锬辉主编；姚志豪著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五编  第13册  小屯南地甲骨句型与断代研究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许锬辉主编；姚志豪著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本书出售、求购地址：https://www.jiaokey.com/book/detail/13899377.html</w:t>
      </w:r>
    </w:p>
    <w:p>
      <w:r>
        <w:t>更多相关图书推荐：https://www.jiaokey.com</w:t>
      </w:r>
    </w:p>
    <w:p>
      <w:r>
        <w:t>许锬辉主编；姚志豪著 其他作品：https://www.jiaokey.com/tag/许锬辉主编；姚志豪著.html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五编  第13册  小屯南地甲骨句型与断代研究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