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四编  第13册  大广益会玉篇音系研究  下</w:t>
      </w:r>
    </w:p>
    <w:p>
      <w:r>
        <w:rPr>
          <w:rFonts w:ascii="宋体" w:hAnsi="宋体" w:eastAsia="宋体"/>
          <w:sz w:val="24"/>
        </w:rPr>
        <w:t>许锬辉主编；杨素姿著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四编  第13册  大广益会玉篇音系研究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许锬辉主编；杨素姿著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本书出售、求购地址：https://www.jiaokey.com/book/detail/13899363.html</w:t>
      </w:r>
    </w:p>
    <w:p>
      <w:r>
        <w:t>更多相关图书推荐：https://www.jiaokey.com</w:t>
      </w:r>
    </w:p>
    <w:p>
      <w:r>
        <w:t>许锬辉主编；杨素姿著 其他作品：https://www.jiaokey.com/tag/许锬辉主编；杨素姿著.html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四编  第13册  大广益会玉篇音系研究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