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四编  第1册  《四编》总目  从《说文解字》中探析古代农牧渔猎</w:t>
      </w:r>
    </w:p>
    <w:p>
      <w:r>
        <w:rPr>
          <w:rFonts w:ascii="宋体" w:hAnsi="宋体" w:eastAsia="宋体"/>
          <w:sz w:val="24"/>
        </w:rPr>
        <w:t>许锬辉主编；编辑部编；蔡欣恬著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四编  第1册  《四编》总目  从《说文解字》中探析古代农牧渔猎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许锬辉主编；编辑部编；蔡欣恬著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本书出售、求购地址：https://www.jiaokey.com/book/detail/13899351.html</w:t>
      </w:r>
    </w:p>
    <w:p>
      <w:r>
        <w:t>更多相关图书推荐：https://www.jiaokey.com</w:t>
      </w:r>
    </w:p>
    <w:p>
      <w:r>
        <w:t>许锬辉主编；编辑部编；蔡欣恬著 其他作品：https://www.jiaokey.com/tag/许锬辉主编；编辑部编；蔡欣恬著.html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四编  第1册  《四编》总目  从《说文解字》中探析古代农牧渔猎.html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