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二编  第1册  《二编》总目  “口”“嘴”“首”“头”词义演变的研究  兼论汉语词义的研究</w:t>
      </w:r>
    </w:p>
    <w:p>
      <w:r>
        <w:rPr>
          <w:rFonts w:ascii="宋体" w:hAnsi="宋体" w:eastAsia="宋体"/>
          <w:sz w:val="24"/>
        </w:rPr>
        <w:t>许锬辉主编；编辑部编；侯雪娟著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二编  第1册  《二编》总目  “口”“嘴”“首”“头”词义演变的研究  兼论汉语词义的研究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许锬辉主编；编辑部编；侯雪娟著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本书出售、求购地址：https://www.jiaokey.com/book/detail/13899315.html</w:t>
      </w:r>
    </w:p>
    <w:p>
      <w:r>
        <w:t>更多相关图书推荐：https://www.jiaokey.com</w:t>
      </w:r>
    </w:p>
    <w:p>
      <w:r>
        <w:t>许锬辉主编；编辑部编；侯雪娟著 其他作品：https://www.jiaokey.com/tag/许锬辉主编；编辑部编；侯雪娟著.html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二编  第1册  《二编》总目  “口”“嘴”“首”“头”词义演变的研究  兼论汉语词义的研究.html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