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初编  第20册  《西儒耳目资》所反映的明末官话音系</w:t>
      </w:r>
    </w:p>
    <w:p>
      <w:r>
        <w:rPr>
          <w:rFonts w:ascii="宋体" w:hAnsi="宋体" w:eastAsia="宋体"/>
          <w:sz w:val="24"/>
        </w:rPr>
        <w:t>许锬辉主编；王松木著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初编  第20册  《西儒耳目资》所反映的明末官话音系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许锬辉主编；王松木著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本书出售、求购地址：https://www.jiaokey.com/book/detail/13899314.html</w:t>
      </w:r>
    </w:p>
    <w:p>
      <w:r>
        <w:t>更多相关图书推荐：https://www.jiaokey.com</w:t>
      </w:r>
    </w:p>
    <w:p>
      <w:r>
        <w:t>许锬辉主编；王松木著 其他作品：https://www.jiaokey.com/tag/许锬辉主编；王松木著.html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初编  第20册  《西儒耳目资》所反映的明末官话音系.html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