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中国史略丛刊  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中国史略丛刊  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本书出售、求购地址：https://www.jiaokey.com/book/detail/13899247.html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关键词搜索：https://www.jiaokey.com/tag/中国史略丛刊  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