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书名：一念相思，一念执着  仓央嘉措与纳兰容若</w:t>
      </w:r>
    </w:p>
    <w:p>
      <w:r>
        <w:t>作者：张馨桐著</w:t>
      </w:r>
    </w:p>
    <w:p>
      <w:r>
        <w:t>出版社：上海:文汇出版社,2016.01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一念相思，一念执着  仓央嘉措与纳兰容若 评论地址：https://www.jiaokey.com/book/detail/13899236.html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