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乔布斯的厨师</w:t>
      </w:r>
    </w:p>
    <w:p>
      <w:r>
        <w:rPr>
          <w:rFonts w:ascii="宋体" w:hAnsi="宋体" w:eastAsia="宋体"/>
          <w:sz w:val="24"/>
        </w:rPr>
        <w:t>日经BP社出版局编写；董海涛泽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日经BP社出版局编写；董海涛泽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本书出售、求购地址：https://www.jiaokey.com/book/detail/13899219.html</w:t>
      </w:r>
    </w:p>
    <w:p>
      <w:r>
        <w:t>更多相关图书推荐：https://www.jiaokey.com</w:t>
      </w:r>
    </w:p>
    <w:p>
      <w:r>
        <w:t>日经BP社出版局编写；董海涛泽 其他作品：https://www.jiaokey.com/tag/日经BP社出版局编写；董海涛泽.html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关键词搜索：https://www.jiaokey.com/tag/乔布斯的厨师.html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