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变调二人羽织</w:t>
      </w:r>
    </w:p>
    <w:p>
      <w:r>
        <w:t>作者：（日）连城三纪彦著；吕灵芝译</w:t>
      </w:r>
    </w:p>
    <w:p>
      <w:r>
        <w:t>出版社：北京:新星出版社,2015.11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午夜文库  变调二人羽织 评论地址：https://www.jiaokey.com/book/detail/13899213.html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