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“大师读经典”系列  爱的疯狂与胜利  莎士比亚导读</w:t>
      </w:r>
    </w:p>
    <w:p>
      <w:r>
        <w:rPr>
          <w:rFonts w:ascii="宋体" w:hAnsi="宋体" w:eastAsia="宋体"/>
          <w:sz w:val="24"/>
        </w:rPr>
        <w:t>（英）尼古拉斯·罗伊尔著；欧阳淑铭译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“大师读经典”系列  爱的疯狂与胜利  莎士比亚导读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（英）尼古拉斯·罗伊尔著；欧阳淑铭译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本书出售、求购地址：https://www.jiaokey.com/book/detail/13899204.html</w:t>
      </w:r>
    </w:p>
    <w:p>
      <w:r>
        <w:t>更多相关图书推荐：https://www.jiaokey.com</w:t>
      </w:r>
    </w:p>
    <w:p>
      <w:r>
        <w:t>（英）尼古拉斯·罗伊尔著；欧阳淑铭译 其他作品：https://www.jiaokey.com/tag/（英）尼古拉斯·罗伊尔著；欧阳淑铭译.html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关键词搜索：https://www.jiaokey.com/tag/“大师读经典”系列  爱的疯狂与胜利  莎士比亚导读.html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