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黄金时代的婉约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黄金时代的婉约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本书出售、求购地址：https://www.jiaokey.com/book/detail/13899189.html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关键词搜索：https://www.jiaokey.com/tag/萧红  黄金时代的婉约.html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