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国外预防灾害法律汇编：以美日德为例</w:t>
      </w:r>
    </w:p>
    <w:p>
      <w:r>
        <w:rPr>
          <w:rFonts w:ascii="宋体" w:hAnsi="宋体" w:eastAsia="宋体"/>
          <w:sz w:val="24"/>
        </w:rPr>
        <w:t>陈忱，王超奕主编；黄成，魏一名，汤雅淇译；王超奕，陆旭，姜楠，尚程校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国外预防灾害法律汇编：以美日德为例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陈忱，王超奕主编；黄成，魏一名，汤雅淇译；王超奕，陆旭，姜楠，尚程校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本书出售、求购地址：https://www.jiaokey.com/book/detail/13899187.html</w:t>
      </w:r>
    </w:p>
    <w:p>
      <w:r>
        <w:t>更多相关图书推荐：https://www.jiaokey.com</w:t>
      </w:r>
    </w:p>
    <w:p>
      <w:r>
        <w:t>陈忱，王超奕主编；黄成，魏一名，汤雅淇译；王超奕，陆旭，姜楠，尚程校 其他作品：https://www.jiaokey.com/tag/陈忱，王超奕主编；黄成，魏一名，汤雅淇译；王超奕，陆旭，姜楠，尚程校.html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关键词搜索：https://www.jiaokey.com/tag/国外预防灾害法律汇编：以美日德为例.html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