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农村土地管理制度优化研究  以城镇化与农民市民化的协同发展为视角</w:t>
      </w:r>
    </w:p>
    <w:p>
      <w:r>
        <w:rPr>
          <w:rFonts w:ascii="宋体" w:hAnsi="宋体" w:eastAsia="宋体"/>
          <w:sz w:val="24"/>
        </w:rPr>
        <w:t>郑兴明著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农村土地管理制度优化研究  以城镇化与农民市民化的协同发展为视角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本书出售、求购地址：https://www.jiaokey.com/book/detail/13899170.html</w:t>
      </w:r>
    </w:p>
    <w:p>
      <w:r>
        <w:t>更多相关图书推荐：https://www.jiaokey.com</w:t>
      </w:r>
    </w:p>
    <w:p>
      <w:r>
        <w:t>郑兴明著 其他作品：https://www.jiaokey.com/tag/郑兴明著.html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关键词搜索：https://www.jiaokey.com/tag/农村土地管理制度优化研究  以城镇化与农民市民化的协同发展为视角.html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