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二语习得中元语言意识与阅读能力的关系  对西部偏远地区初二学生的个案研究</w:t>
      </w:r>
    </w:p>
    <w:p>
      <w:r>
        <w:rPr>
          <w:rFonts w:ascii="宋体" w:hAnsi="宋体" w:eastAsia="宋体"/>
          <w:sz w:val="24"/>
        </w:rPr>
        <w:t>张忠慧著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二语习得中元语言意识与阅读能力的关系  对西部偏远地区初二学生的个案研究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本书出售、求购地址：https://www.jiaokey.com/book/detail/13899166.html</w:t>
      </w:r>
    </w:p>
    <w:p>
      <w:r>
        <w:t>更多相关图书推荐：https://www.jiaokey.com</w:t>
      </w:r>
    </w:p>
    <w:p>
      <w:r>
        <w:t>张忠慧著 其他作品：https://www.jiaokey.com/tag/张忠慧著.html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关键词搜索：https://www.jiaokey.com/tag/二语习得中元语言意识与阅读能力的关系  对西部偏远地区初二学生的个案研究.html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