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新常态下的创新驱动与转型升级  以河南省为例</w:t>
      </w:r>
    </w:p>
    <w:p>
      <w:r>
        <w:rPr>
          <w:rFonts w:ascii="宋体" w:hAnsi="宋体" w:eastAsia="宋体"/>
          <w:sz w:val="24"/>
        </w:rPr>
        <w:t>刘建华，姜照华等著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新常态下的创新驱动与转型升级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刘建华，姜照华等著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本书出售、求购地址：https://www.jiaokey.com/book/detail/13899155.html</w:t>
      </w:r>
    </w:p>
    <w:p>
      <w:r>
        <w:t>更多相关图书推荐：https://www.jiaokey.com</w:t>
      </w:r>
    </w:p>
    <w:p>
      <w:r>
        <w:t>刘建华，姜照华等著 其他作品：https://www.jiaokey.com/tag/刘建华，姜照华等著.html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关键词搜索：https://www.jiaokey.com/tag/新常态下的创新驱动与转型升级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