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易逝品市场的定价策略</w:t>
      </w:r>
    </w:p>
    <w:p>
      <w:r>
        <w:rPr>
          <w:rFonts w:ascii="宋体" w:hAnsi="宋体" w:eastAsia="宋体"/>
          <w:sz w:val="24"/>
        </w:rPr>
        <w:t>郑文，王思淼，刘铮著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易逝品市场的定价策略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郑文，王思淼，刘铮著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本书出售、求购地址：https://www.jiaokey.com/book/detail/13899132.html</w:t>
      </w:r>
    </w:p>
    <w:p>
      <w:r>
        <w:t>更多相关图书推荐：https://www.jiaokey.com</w:t>
      </w:r>
    </w:p>
    <w:p>
      <w:r>
        <w:t>郑文，王思淼，刘铮著 其他作品：https://www.jiaokey.com/tag/郑文，王思淼，刘铮著.html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关键词搜索：https://www.jiaokey.com/tag/易逝品市场的定价策略.html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