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国家利益视角下的国际法与中国的和平崛起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国家利益视角下的国际法与中国的和平崛起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本书出售、求购地址：https://www.jiaokey.com/book/detail/13899125.html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关键词搜索：https://www.jiaokey.com/tag/国家利益视角下的国际法与中国的和平崛起.html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