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非对称性信息补偿假说  花园幽径模式的困惑商研究</w:t>
      </w:r>
    </w:p>
    <w:p>
      <w:r>
        <w:rPr>
          <w:rFonts w:ascii="宋体" w:hAnsi="宋体" w:eastAsia="宋体"/>
          <w:sz w:val="24"/>
        </w:rPr>
        <w:t>杜家利著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非对称性信息补偿假说  花园幽径模式的困惑商研究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本书出售、求购地址：https://www.jiaokey.com/book/detail/13899124.html</w:t>
      </w:r>
    </w:p>
    <w:p>
      <w:r>
        <w:t>更多相关图书推荐：https://www.jiaokey.com</w:t>
      </w:r>
    </w:p>
    <w:p>
      <w:r>
        <w:t>杜家利著 其他作品：https://www.jiaokey.com/tag/杜家利著.html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关键词搜索：https://www.jiaokey.com/tag/非对称性信息补偿假说  花园幽径模式的困惑商研究.html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